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УИД86 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>59-18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0"/>
          <w:szCs w:val="20"/>
        </w:rPr>
      </w:pP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7" w:right="28"/>
        <w:jc w:val="both"/>
      </w:pPr>
    </w:p>
    <w:p>
      <w:pPr>
        <w:widowControl w:val="0"/>
        <w:spacing w:before="0" w:after="0" w:line="317" w:lineRule="atLeast"/>
        <w:ind w:left="57" w:right="28" w:firstLine="65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628449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Созонова Станислава Сергеевича, 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10" w:after="0" w:line="317" w:lineRule="atLeast"/>
        <w:ind w:left="4339"/>
      </w:pP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23: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Созонов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решению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09.10.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установленное в отношении него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отсутствовал по месту жительства с 22:00 ч.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.07.2025 г. по 06:00 ч. 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 в течении года.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Созонов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Созонов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 №</w:t>
      </w:r>
      <w:r>
        <w:rPr>
          <w:rFonts w:ascii="Times New Roman" w:eastAsia="Times New Roman" w:hAnsi="Times New Roman" w:cs="Times New Roman"/>
          <w:sz w:val="28"/>
          <w:szCs w:val="28"/>
        </w:rPr>
        <w:t>265</w:t>
      </w:r>
      <w:r>
        <w:rPr>
          <w:rFonts w:ascii="Times New Roman" w:eastAsia="Times New Roman" w:hAnsi="Times New Roman" w:cs="Times New Roman"/>
          <w:sz w:val="28"/>
          <w:szCs w:val="28"/>
        </w:rPr>
        <w:t>931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/л.д.2/, рапортом,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17.10.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22.10.2024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31/</w:t>
      </w:r>
      <w:r>
        <w:rPr>
          <w:rFonts w:ascii="Times New Roman" w:eastAsia="Times New Roman" w:hAnsi="Times New Roman" w:cs="Times New Roman"/>
          <w:sz w:val="28"/>
          <w:szCs w:val="28"/>
        </w:rPr>
        <w:t>1504/202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Созонова С.С.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доказана.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Созонова С.С.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19.24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-влечет обязательные работы на срок до сорока часов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не установлено.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 отягчающим административную ответственность суд считает повторно совершение однородного правонарушения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года 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Созонова Станислава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3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38133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1rplc-19">
    <w:name w:val="cat-UserDefined grp-31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F494-5BAC-4076-AE6B-B4A1FC227AA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